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书名：语言导论</w:t>
      </w:r>
    </w:p>
    <w:p>
      <w:r>
        <w:t>作者：（美）弗罗姆金（Fromkin，Victorira），（美）罗德曼（Rodman，Robert）著；沈家煊等译</w:t>
      </w:r>
    </w:p>
    <w:p>
      <w:r>
        <w:t>出版社：北京：北京语言学院出版社</w:t>
      </w:r>
    </w:p>
    <w:p>
      <w:r>
        <w:t>出版日期：1994.03</w:t>
      </w:r>
    </w:p>
    <w:p>
      <w:r>
        <w:t>总页数：511</w:t>
      </w:r>
    </w:p>
    <w:p>
      <w:r>
        <w:t>更多请访问教客网: www.jiaokey.com</w:t>
      </w:r>
    </w:p>
    <w:p>
      <w:r>
        <w:t>语言导论 评论地址：https://www.jiaokey.com/book/detail/10322555.html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