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重组话语频道</w:t>
      </w:r>
    </w:p>
    <w:p>
      <w:r>
        <w:rPr>
          <w:rFonts w:ascii="宋体" w:hAnsi="宋体" w:eastAsia="宋体"/>
          <w:sz w:val="24"/>
        </w:rPr>
        <w:t>（美）罗伯特·C.艾伦编；麦永雄，柏敬泽等译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重组话语频道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（美）罗伯特·C.艾伦编；麦永雄，柏敬泽等译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本书出售、求购地址：https://www.jiaokey.com/book/detail/10322439.html</w:t>
      </w:r>
    </w:p>
    <w:p>
      <w:r>
        <w:t>更多相关图书推荐：https://www.jiaokey.com</w:t>
      </w:r>
    </w:p>
    <w:p>
      <w:r>
        <w:t>（美）罗伯特·C.艾伦编；麦永雄，柏敬泽等译 其他作品：https://www.jiaokey.com/tag/（美）罗伯特·C.艾伦编；麦永雄，柏敬泽等译.html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关键词搜索：https://www.jiaokey.com/tag/重组话语频道.html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