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跨世纪的中国广州现代化国际大都市主骨架</w:t>
      </w:r>
    </w:p>
    <w:p>
      <w:r>
        <w:rPr>
          <w:rFonts w:ascii="宋体" w:hAnsi="宋体" w:eastAsia="宋体"/>
          <w:sz w:val="24"/>
        </w:rPr>
        <w:t>傅崇兰主编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跨世纪的中国广州现代化国际大都市主骨架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本书出售、求购地址：https://www.jiaokey.com/book/detail/10322412.html</w:t>
      </w:r>
    </w:p>
    <w:p>
      <w:r>
        <w:t>更多相关图书推荐：https://www.jiaokey.com</w:t>
      </w:r>
    </w:p>
    <w:p>
      <w:r>
        <w:t>傅崇兰主编 其他作品：https://www.jiaokey.com/tag/傅崇兰主编.html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关键词搜索：https://www.jiaokey.com/tag/跨世纪的中国广州现代化国际大都市主骨架.html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