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简明拉丁美洲百科全书  含加勒比地区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简明拉丁美洲百科全书  含加勒比地区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本书出售、求购地址：https://www.jiaokey.com/book/detail/10322409.html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关键词搜索：https://www.jiaokey.com/tag/简明拉丁美洲百科全书  含加勒比地区.html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