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书名：对话：儒释道与基督教</w:t>
      </w:r>
    </w:p>
    <w:p>
      <w:r>
        <w:t>作者：何光沪，许志伟主编</w:t>
      </w:r>
    </w:p>
    <w:p>
      <w:r>
        <w:t>出版社：北京:社会科学文献出版社,1998.07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对话：儒释道与基督教 评论地址：https://www.jiaokey.com/book/detail/10322400.html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