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出自积淤的水中  以贝劳音乐文化为实例的音乐学新论</w:t>
      </w:r>
    </w:p>
    <w:p>
      <w:r>
        <w:rPr>
          <w:rFonts w:ascii="宋体" w:hAnsi="宋体" w:eastAsia="宋体"/>
          <w:sz w:val="24"/>
        </w:rPr>
        <w:t>（日）山口修著；纪太平，朱家骏译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出自积淤的水中  以贝劳音乐文化为实例的音乐学新论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（日）山口修著；纪太平，朱家骏译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本书出售、求购地址：https://www.jiaokey.com/book/detail/10322376.html</w:t>
      </w:r>
    </w:p>
    <w:p>
      <w:r>
        <w:t>更多相关图书推荐：https://www.jiaokey.com</w:t>
      </w:r>
    </w:p>
    <w:p>
      <w:r>
        <w:t>（日）山口修著；纪太平，朱家骏译 其他作品：https://www.jiaokey.com/tag/（日）山口修著；纪太平，朱家骏译.html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关键词搜索：https://www.jiaokey.com/tag/出自积淤的水中  以贝劳音乐文化为实例的音乐学新论.html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