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塞纳河畔的无名少女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塞纳河畔的无名少女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本书出售、求购地址：https://www.jiaokey.com/book/detail/10322342.html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关键词搜索：https://www.jiaokey.com/tag/塞纳河畔的无名少女.html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