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书名：周秉钧先生纪念文集</w:t>
      </w:r>
    </w:p>
    <w:p>
      <w:r>
        <w:t>作者：《古汉语研究》编辑部编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周秉钧先生纪念文集 评论地址：https://www.jiaokey.com/book/detail/10322333.html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