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  11  物质进步与世界范围的问题  1870-1898</w:t>
      </w:r>
    </w:p>
    <w:p>
      <w:r>
        <w:rPr>
          <w:rFonts w:ascii="宋体" w:hAnsi="宋体" w:eastAsia="宋体"/>
          <w:sz w:val="24"/>
        </w:rPr>
        <w:t>（英）F.H.欣斯利（F.H.Hinsley）编；中国社会科学院世界历史研究所组译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  11  物质进步与世界范围的问题  1870-1898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（英）F.H.欣斯利（F.H.Hinsley）编；中国社会科学院世界历史研究所组译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本书出售、求购地址：https://www.jiaokey.com/book/detail/10322324.html</w:t>
      </w:r>
    </w:p>
    <w:p>
      <w:r>
        <w:t>更多相关图书推荐：https://www.jiaokey.com</w:t>
      </w:r>
    </w:p>
    <w:p>
      <w:r>
        <w:t>（英）F.H.欣斯利（F.H.Hinsley）编；中国社会科学院世界历史研究所组译 其他作品：https://www.jiaokey.com/tag/（英）F.H.欣斯利（F.H.Hinsley）编；中国社会科学院世界历史研究所组译.html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关键词搜索：https://www.jiaokey.com/tag/新编剑桥世界近代史  11  物质进步与世界范围的问题  1870-1898.html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