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汉日对照、汉语拼音话剧集  梁山伯与祝英台、翠竹娘子、一寸孩童</w:t>
      </w:r>
    </w:p>
    <w:p>
      <w:r>
        <w:rPr>
          <w:rFonts w:ascii="宋体" w:hAnsi="宋体" w:eastAsia="宋体"/>
          <w:sz w:val="24"/>
        </w:rPr>
        <w:t>加藤阿辛编著；王希杰监修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汉日对照、汉语拼音话剧集  梁山伯与祝英台、翠竹娘子、一寸孩童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加藤阿辛编著；王希杰监修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本书出售、求购地址：https://www.jiaokey.com/book/detail/10322308.html</w:t>
      </w:r>
    </w:p>
    <w:p>
      <w:r>
        <w:t>更多相关图书推荐：https://www.jiaokey.com</w:t>
      </w:r>
    </w:p>
    <w:p>
      <w:r>
        <w:t>加藤阿辛编著；王希杰监修 其他作品：https://www.jiaokey.com/tag/加藤阿辛编著；王希杰监修.html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关键词搜索：https://www.jiaokey.com/tag/汉日对照、汉语拼音话剧集  梁山伯与祝英台、翠竹娘子、一寸孩童.html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