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书名：马克思主义宗教观及其相关动向</w:t>
      </w:r>
    </w:p>
    <w:p>
      <w:r>
        <w:t>作者：施船升著</w:t>
      </w:r>
    </w:p>
    <w:p>
      <w:r>
        <w:t>出版社：成都：四川人民出版社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马克思主义宗教观及其相关动向 评论地址：https://www.jiaokey.com/book/detail/10322290.html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