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环境、资源与发展：生态产业研究、乡镇企业对资源与环境的影响、自然保护区对社会和环境的影响</w:t>
      </w:r>
    </w:p>
    <w:p>
      <w:r>
        <w:rPr>
          <w:rFonts w:ascii="宋体" w:hAnsi="宋体" w:eastAsia="宋体"/>
          <w:sz w:val="24"/>
        </w:rPr>
        <w:t>李周等著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环境、资源与发展：生态产业研究、乡镇企业对资源与环境的影响、自然保护区对社会和环境的影响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本书出售、求购地址：https://www.jiaokey.com/book/detail/10322286.html</w:t>
      </w:r>
    </w:p>
    <w:p>
      <w:r>
        <w:t>更多相关图书推荐：https://www.jiaokey.com</w:t>
      </w:r>
    </w:p>
    <w:p>
      <w:r>
        <w:t>李周等著 其他作品：https://www.jiaokey.com/tag/李周等著.html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关键词搜索：https://www.jiaokey.com/tag/环境、资源与发展：生态产业研究、乡镇企业对资源与环境的影响、自然保护区对社会和环境的影响.html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