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书名：北京大钟寺农副产品批发市场：培育市场的一条新路</w:t>
      </w:r>
    </w:p>
    <w:p>
      <w:r>
        <w:t>作者：庚德昌，保德全主编</w:t>
      </w:r>
    </w:p>
    <w:p>
      <w:r>
        <w:t>出版社：北京：北京农业大学出版社</w:t>
      </w:r>
    </w:p>
    <w:p>
      <w:r>
        <w:t>出版日期：1995.12</w:t>
      </w:r>
    </w:p>
    <w:p>
      <w:r>
        <w:t>总页数：274</w:t>
      </w:r>
    </w:p>
    <w:p>
      <w:r>
        <w:t>更多请访问教客网: www.jiaokey.com</w:t>
      </w:r>
    </w:p>
    <w:p>
      <w:r>
        <w:t>北京大钟寺农副产品批发市场：培育市场的一条新路 评论地址：https://www.jiaokey.com/book/detail/10322281.html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