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中国村落的制度变迁与权力分配  陕西省商州市王〓村调查</w:t>
      </w:r>
    </w:p>
    <w:p>
      <w:r>
        <w:rPr>
          <w:rFonts w:ascii="宋体" w:hAnsi="宋体" w:eastAsia="宋体"/>
          <w:sz w:val="24"/>
        </w:rPr>
        <w:t>胡必亮著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中国村落的制度变迁与权力分配  陕西省商州市王〓村调查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本书出售、求购地址：https://www.jiaokey.com/book/detail/10322250.html</w:t>
      </w:r>
    </w:p>
    <w:p>
      <w:r>
        <w:t>更多相关图书推荐：https://www.jiaokey.com</w:t>
      </w:r>
    </w:p>
    <w:p>
      <w:r>
        <w:t>胡必亮著 其他作品：https://www.jiaokey.com/tag/胡必亮著.html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关键词搜索：https://www.jiaokey.com/tag/中国村落的制度变迁与权力分配  陕西省商州市王〓村调查.html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