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中国乡村的企业组织与社区发展  湖北省汉川县段夹村调查</w:t>
      </w:r>
    </w:p>
    <w:p>
      <w:r>
        <w:rPr>
          <w:rFonts w:ascii="宋体" w:hAnsi="宋体" w:eastAsia="宋体"/>
          <w:sz w:val="24"/>
        </w:rPr>
        <w:t>胡必亮，胡顺延著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中国乡村的企业组织与社区发展  湖北省汉川县段夹村调查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胡必亮，胡顺延著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本书出售、求购地址：https://www.jiaokey.com/book/detail/10322249.html</w:t>
      </w:r>
    </w:p>
    <w:p>
      <w:r>
        <w:t>更多相关图书推荐：https://www.jiaokey.com</w:t>
      </w:r>
    </w:p>
    <w:p>
      <w:r>
        <w:t>胡必亮，胡顺延著 其他作品：https://www.jiaokey.com/tag/胡必亮，胡顺延著.html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关键词搜索：https://www.jiaokey.com/tag/中国乡村的企业组织与社区发展  湖北省汉川县段夹村调查.html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