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天津津达轧钢总厂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天津津达轧钢总厂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本书出售、求购地址：https://www.jiaokey.com/book/detail/10322231.html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关键词搜索：https://www.jiaokey.com/tag/天津津达轧钢总厂.html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