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书名：《农村金融与发展-案例分析与培训手册》阅读材料</w:t>
      </w:r>
    </w:p>
    <w:p>
      <w:r>
        <w:t>作者：何安耐，胡必亮等主编；冯兴元，张元红等译</w:t>
      </w:r>
    </w:p>
    <w:p>
      <w:r>
        <w:t>出版社：</w:t>
      </w:r>
    </w:p>
    <w:p>
      <w:r>
        <w:t>出版日期：2000.05</w:t>
      </w:r>
    </w:p>
    <w:p>
      <w:r>
        <w:t>总页数：178</w:t>
      </w:r>
    </w:p>
    <w:p>
      <w:r>
        <w:t>更多请访问教客网: www.jiaokey.com</w:t>
      </w:r>
    </w:p>
    <w:p>
      <w:r>
        <w:t>《农村金融与发展-案例分析与培训手册》阅读材料 评论地址：https://www.jiaokey.com/book/detail/10322217.html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