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书名：一个华北自然村落-辛集市新垒头村调查</w:t>
      </w:r>
    </w:p>
    <w:p>
      <w:r>
        <w:t>作者：牛凤瑞，边春友主编</w:t>
      </w:r>
    </w:p>
    <w:p>
      <w:r>
        <w:t>出版社：北京：知识出版社</w:t>
      </w:r>
    </w:p>
    <w:p>
      <w:r>
        <w:t>出版日期：1998.08</w:t>
      </w:r>
    </w:p>
    <w:p>
      <w:r>
        <w:t>总页数：354</w:t>
      </w:r>
    </w:p>
    <w:p>
      <w:r>
        <w:t>更多请访问教客网: www.jiaokey.com</w:t>
      </w:r>
    </w:p>
    <w:p>
      <w:r>
        <w:t>一个华北自然村落-辛集市新垒头村调查 评论地址：https://www.jiaokey.com/book/detail/10322195.html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