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书名：抓住新机遇  实现新跨越  内蒙古实施西部大开发战略理论研讨会论文集</w:t>
      </w:r>
    </w:p>
    <w:p>
      <w:r>
        <w:t>作者：张国民主编</w:t>
      </w:r>
    </w:p>
    <w:p>
      <w:r>
        <w:t>出版社：呼和浩特：内蒙古人民出版社</w:t>
      </w:r>
    </w:p>
    <w:p>
      <w:r>
        <w:t>出版日期：2000.08</w:t>
      </w:r>
    </w:p>
    <w:p>
      <w:r>
        <w:t>总页数：606</w:t>
      </w:r>
    </w:p>
    <w:p>
      <w:r>
        <w:t>更多请访问教客网: www.jiaokey.com</w:t>
      </w:r>
    </w:p>
    <w:p>
      <w:r>
        <w:t>抓住新机遇  实现新跨越  内蒙古实施西部大开发战略理论研讨会论文集 评论地址：https://www.jiaokey.com/book/detail/10322192.html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