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江泽民论讲学习讲政治讲正气  专题摘编</w:t>
      </w:r>
    </w:p>
    <w:p>
      <w:r>
        <w:rPr>
          <w:rFonts w:ascii="宋体" w:hAnsi="宋体" w:eastAsia="宋体"/>
          <w:sz w:val="24"/>
        </w:rPr>
        <w:t>江泽民著；中央“三讲”教育联系会议办公室编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江泽民论讲学习讲政治讲正气  专题摘编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江泽民著；中央“三讲”教育联系会议办公室编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本书出售、求购地址：https://www.jiaokey.com/book/detail/10322094.html</w:t>
      </w:r>
    </w:p>
    <w:p>
      <w:r>
        <w:t>更多相关图书推荐：https://www.jiaokey.com</w:t>
      </w:r>
    </w:p>
    <w:p>
      <w:r>
        <w:t>江泽民著；中央“三讲”教育联系会议办公室编 其他作品：https://www.jiaokey.com/tag/江泽民著；中央“三讲”教育联系会议办公室编.html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关键词搜索：https://www.jiaokey.com/tag/江泽民论讲学习讲政治讲正气  专题摘编.html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