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书名：第三次飞跃  论邓小平理论的新贡献</w:t>
      </w:r>
    </w:p>
    <w:p>
      <w:r>
        <w:t>作者：董晓阳主编</w:t>
      </w:r>
    </w:p>
    <w:p>
      <w:r>
        <w:t>出版社：天津：天津社会科学院出版社</w:t>
      </w:r>
    </w:p>
    <w:p>
      <w:r>
        <w:t>出版日期：1995.10</w:t>
      </w:r>
    </w:p>
    <w:p>
      <w:r>
        <w:t>总页数：293</w:t>
      </w:r>
    </w:p>
    <w:p>
      <w:r>
        <w:t>更多请访问教客网: www.jiaokey.com</w:t>
      </w:r>
    </w:p>
    <w:p>
      <w:r>
        <w:t>第三次飞跃  论邓小平理论的新贡献 评论地址：https://www.jiaokey.com/book/detail/10322074.html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