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哲学学习提要和辅导讲座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哲学学习提要和辅导讲座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本书出售、求购地址：https://www.jiaokey.com/book/detail/10321811.html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关键词搜索：https://www.jiaokey.com/tag/哲学学习提要和辅导讲座.html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