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未来战争  美国陆军军事学院最新理论</w:t>
      </w:r>
    </w:p>
    <w:p>
      <w:r>
        <w:rPr>
          <w:rFonts w:ascii="宋体" w:hAnsi="宋体" w:eastAsia="宋体"/>
          <w:sz w:val="24"/>
        </w:rPr>
        <w:t>（美）罗伯特·斯格尔思著；薛国安，张金度译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未来战争  美国陆军军事学院最新理论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（美）罗伯特·斯格尔思著；薛国安，张金度译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本书出售、求购地址：https://www.jiaokey.com/book/detail/10321760.html</w:t>
      </w:r>
    </w:p>
    <w:p>
      <w:r>
        <w:t>更多相关图书推荐：https://www.jiaokey.com</w:t>
      </w:r>
    </w:p>
    <w:p>
      <w:r>
        <w:t>（美）罗伯特·斯格尔思著；薛国安，张金度译 其他作品：https://www.jiaokey.com/tag/（美）罗伯特·斯格尔思著；薛国安，张金度译.html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关键词搜索：https://www.jiaokey.com/tag/未来战争  美国陆军军事学院最新理论.html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