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文图并说中国共产党80年大事聚焦  上</w:t>
      </w:r>
    </w:p>
    <w:p>
      <w:r>
        <w:rPr>
          <w:rFonts w:ascii="宋体" w:hAnsi="宋体" w:eastAsia="宋体"/>
          <w:sz w:val="24"/>
        </w:rPr>
        <w:t>邵维正主编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文图并说中国共产党80年大事聚焦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本书出售、求购地址：https://www.jiaokey.com/book/detail/10321613.html</w:t>
      </w:r>
    </w:p>
    <w:p>
      <w:r>
        <w:t>更多相关图书推荐：https://www.jiaokey.com</w:t>
      </w:r>
    </w:p>
    <w:p>
      <w:r>
        <w:t>邵维正主编 其他作品：https://www.jiaokey.com/tag/邵维正主编.html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关键词搜索：https://www.jiaokey.com/tag/文图并说中国共产党80年大事聚焦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