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书名：精神支柱十二讲</w:t>
      </w:r>
    </w:p>
    <w:p>
      <w:r>
        <w:t>作者：万九如主编</w:t>
      </w:r>
    </w:p>
    <w:p>
      <w:r>
        <w:t>出版社：北京：海潮出版社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精神支柱十二讲 评论地址：https://www.jiaokey.com/book/detail/10321597.html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