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中国人民解放军全国解放战争史  第2卷  1946.7-1947.6</w:t>
      </w:r>
    </w:p>
    <w:p>
      <w:r>
        <w:rPr>
          <w:rFonts w:ascii="宋体" w:hAnsi="宋体" w:eastAsia="宋体"/>
          <w:sz w:val="24"/>
        </w:rPr>
        <w:t>刘冰，李庆丰主编；军事科学院军事历史研究部编著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中国人民解放军全国解放战争史  第2卷  1946.7-1947.6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刘冰，李庆丰主编；军事科学院军事历史研究部编著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本书出售、求购地址：https://www.jiaokey.com/book/detail/10321554.html</w:t>
      </w:r>
    </w:p>
    <w:p>
      <w:r>
        <w:t>更多相关图书推荐：https://www.jiaokey.com</w:t>
      </w:r>
    </w:p>
    <w:p>
      <w:r>
        <w:t>刘冰，李庆丰主编；军事科学院军事历史研究部编著 其他作品：https://www.jiaokey.com/tag/刘冰，李庆丰主编；军事科学院军事历史研究部编著.html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关键词搜索：https://www.jiaokey.com/tag/中国人民解放军全国解放战争史  第2卷  1946.7-1947.6.html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