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中国女子从军史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中国女子从军史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本书出售、求购地址：https://www.jiaokey.com/book/detail/10321271.html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关键词搜索：https://www.jiaokey.com/tag/中国女子从军史.html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