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介入性放射学</w:t>
      </w:r>
    </w:p>
    <w:p>
      <w:r>
        <w:rPr>
          <w:rFonts w:ascii="宋体" w:hAnsi="宋体" w:eastAsia="宋体"/>
          <w:sz w:val="24"/>
        </w:rPr>
        <w:t>威尔金斯（Wilkins，R.A.），（美）比亚蒙特（Viamente，M.Jr.）编辑；吴恩惠主译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介入性放射学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威尔金斯（Wilkins，R.A.），（美）比亚蒙特（Viamente，M.Jr.）编辑；吴恩惠主译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本书出售、求购地址：https://www.jiaokey.com/book/detail/10321139.html</w:t>
      </w:r>
    </w:p>
    <w:p>
      <w:r>
        <w:t>更多相关图书推荐：https://www.jiaokey.com</w:t>
      </w:r>
    </w:p>
    <w:p>
      <w:r>
        <w:t>威尔金斯（Wilkins，R.A.），（美）比亚蒙特（Viamente，M.Jr.）编辑；吴恩惠主译 其他作品：https://www.jiaokey.com/tag/威尔金斯（Wilkins，R.A.），（美）比亚蒙特（Viamente，M.Jr.）编辑；吴恩惠主译.html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关键词搜索：https://www.jiaokey.com/tag/介入性放射学.html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