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妇科肿瘤问题</w:t>
      </w:r>
    </w:p>
    <w:p>
      <w:r>
        <w:rPr>
          <w:rFonts w:ascii="宋体" w:hAnsi="宋体" w:eastAsia="宋体"/>
          <w:sz w:val="24"/>
        </w:rPr>
        <w:t>（美）格里菲思（Griffiths，C.Thomas）等原著；刘炽明等译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（美）格里菲思（Griffiths，C.Thomas）等原著；刘炽明等译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本书出售、求购地址：https://www.jiaokey.com/book/detail/10321132.html</w:t>
      </w:r>
    </w:p>
    <w:p>
      <w:r>
        <w:t>更多相关图书推荐：https://www.jiaokey.com</w:t>
      </w:r>
    </w:p>
    <w:p>
      <w:r>
        <w:t>（美）格里菲思（Griffiths，C.Thomas）等原著；刘炽明等译 其他作品：https://www.jiaokey.com/tag/（美）格里菲思（Griffiths，C.Thomas）等原著；刘炽明等译.html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关键词搜索：https://www.jiaokey.com/tag/妇科肿瘤问题.html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