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书名：现代眼科药物治疗学</w:t>
      </w:r>
    </w:p>
    <w:p>
      <w:r>
        <w:t>作者：杨新光等主编；（德）Paul U.Fechner等编著</w:t>
      </w:r>
    </w:p>
    <w:p>
      <w:r>
        <w:t>出版社：北京：人民军医出版社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现代眼科药物治疗学 评论地址：https://www.jiaokey.com/book/detail/10321106.html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