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眼疲劳防治按摩图解</w:t>
      </w:r>
    </w:p>
    <w:p>
      <w:r>
        <w:rPr>
          <w:rFonts w:ascii="宋体" w:hAnsi="宋体" w:eastAsia="宋体"/>
          <w:sz w:val="24"/>
        </w:rPr>
        <w:t>潘祥龙，张明德编著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眼疲劳防治按摩图解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潘祥龙，张明德编著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本书出售、求购地址：https://www.jiaokey.com/book/detail/10321102.html</w:t>
      </w:r>
    </w:p>
    <w:p>
      <w:r>
        <w:t>更多相关图书推荐：https://www.jiaokey.com</w:t>
      </w:r>
    </w:p>
    <w:p>
      <w:r>
        <w:t>潘祥龙，张明德编著 其他作品：https://www.jiaokey.com/tag/潘祥龙，张明德编著.html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关键词搜索：https://www.jiaokey.com/tag/眼疲劳防治按摩图解.html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