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书名：植物性神经系统基础与临床</w:t>
      </w:r>
    </w:p>
    <w:p>
      <w:r>
        <w:t>作者：孙廷魁，沈辿球主编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总页数：272</w:t>
      </w:r>
    </w:p>
    <w:p>
      <w:r>
        <w:t>更多请访问教客网: www.jiaokey.com</w:t>
      </w:r>
    </w:p>
    <w:p>
      <w:r>
        <w:t>植物性神经系统基础与临床 评论地址：https://www.jiaokey.com/book/detail/10321093.html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