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中国人民解放军第四野战军卫生工作史资料选编  1945.8-1950.5</w:t>
      </w:r>
    </w:p>
    <w:p>
      <w:r>
        <w:rPr>
          <w:rFonts w:ascii="宋体" w:hAnsi="宋体" w:eastAsia="宋体"/>
          <w:sz w:val="24"/>
        </w:rPr>
        <w:t>高恩显主编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中国人民解放军第四野战军卫生工作史资料选编  1945.8-1950.5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本书出售、求购地址：https://www.jiaokey.com/book/detail/10321064.html</w:t>
      </w:r>
    </w:p>
    <w:p>
      <w:r>
        <w:t>更多相关图书推荐：https://www.jiaokey.com</w:t>
      </w:r>
    </w:p>
    <w:p>
      <w:r>
        <w:t>高恩显主编 其他作品：https://www.jiaokey.com/tag/高恩显主编.html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关键词搜索：https://www.jiaokey.com/tag/中国人民解放军第四野战军卫生工作史资料选编  1945.8-1950.5.html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