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书名：麻风涂片检查技术指南  直接镜检</w:t>
      </w:r>
    </w:p>
    <w:p>
      <w:r>
        <w:t>作者：D、L、Leiker和A、C、McDougall著；叶顺章译</w:t>
      </w:r>
    </w:p>
    <w:p>
      <w:r>
        <w:t>出版社：中国医学科学院皮肤病研究所</w:t>
      </w:r>
    </w:p>
    <w:p>
      <w:r>
        <w:t>出版日期：1985.05</w:t>
      </w:r>
    </w:p>
    <w:p>
      <w:r>
        <w:t>总页数：37</w:t>
      </w:r>
    </w:p>
    <w:p>
      <w:r>
        <w:t>更多请访问教客网: www.jiaokey.com</w:t>
      </w:r>
    </w:p>
    <w:p>
      <w:r>
        <w:t>麻风涂片检查技术指南  直接镜检 评论地址：https://www.jiaokey.com/book/detail/10321025.html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