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书名：急性卒中的处理</w:t>
      </w:r>
    </w:p>
    <w:p>
      <w:r>
        <w:t>作者：（英）艾 伦（Allen，C.M.C.）等著；邓必骏等译</w:t>
      </w:r>
    </w:p>
    <w:p>
      <w:r>
        <w:t>出版社：北京:科学技术文献出版社,1993.04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急性卒中的处理 评论地址：https://www.jiaokey.com/book/detail/10320994.html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