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书名：脊柱X线诊断学</w:t>
      </w:r>
    </w:p>
    <w:p>
      <w:r>
        <w:t>作者：（美）埃伯斯坦（Epstein，B.S.）著；段承祥译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总页数：257</w:t>
      </w:r>
    </w:p>
    <w:p>
      <w:r>
        <w:t>更多请访问教客网: www.jiaokey.com</w:t>
      </w:r>
    </w:p>
    <w:p>
      <w:r>
        <w:t>脊柱X线诊断学 评论地址：https://www.jiaokey.com/book/detail/10320988.html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