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造影剂增强磁共振三维血流成像</w:t>
      </w:r>
    </w:p>
    <w:p>
      <w:r>
        <w:rPr>
          <w:rFonts w:ascii="宋体" w:hAnsi="宋体" w:eastAsia="宋体"/>
          <w:sz w:val="24"/>
        </w:rPr>
        <w:t>（美）马丁 R.普林斯（Martin R.Prince）等著；梁长虹等译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造影剂增强磁共振三维血流成像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 R.普林斯（Martin R.Prince）等著；梁长虹等译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本书出售、求购地址：https://www.jiaokey.com/book/detail/10320981.html</w:t>
      </w:r>
    </w:p>
    <w:p>
      <w:r>
        <w:t>更多相关图书推荐：https://www.jiaokey.com</w:t>
      </w:r>
    </w:p>
    <w:p>
      <w:r>
        <w:t>（美）马丁 R.普林斯（Martin R.Prince）等著；梁长虹等译 其他作品：https://www.jiaokey.com/tag/（美）马丁 R.普林斯（Martin R.Prince）等著；梁长虹等译.html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关键词搜索：https://www.jiaokey.com/tag/造影剂增强磁共振三维血流成像.html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