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书名：临床耳鼻喉科学</w:t>
      </w:r>
    </w:p>
    <w:p>
      <w:r>
        <w:t>作者:（英）马 兰（Maran，A.G.D.），（英）斯蒂尔（Stell，P.M.）编著；陈玉琰主译</w:t>
      </w:r>
    </w:p>
    <w:p>
      <w:r>
        <w:t>出版社:上海:上海远东出版社,1992.03</w:t>
      </w:r>
    </w:p>
    <w:p>
      <w:r>
        <w:t>出版日期：</w:t>
      </w:r>
    </w:p>
    <w:p>
      <w:r>
        <w:t>总页数：607</w:t>
      </w:r>
    </w:p>
    <w:p>
      <w:r>
        <w:t>更多请访问教客网:www.jiaokey.com</w:t>
      </w:r>
    </w:p>
    <w:p>
      <w:r>
        <w:t>临床耳鼻喉科学评论地址：https://www.jiaokey.com/book/detail/10320965.html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