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书名：现代临床口腔正畸学  骨性错〓畸形矫治与成人正畸</w:t>
      </w:r>
    </w:p>
    <w:p>
      <w:r>
        <w:t>作者：徐宝华主编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总页数：385</w:t>
      </w:r>
    </w:p>
    <w:p>
      <w:r>
        <w:t>更多请访问教客网: www.jiaokey.com</w:t>
      </w:r>
    </w:p>
    <w:p>
      <w:r>
        <w:t>现代临床口腔正畸学  骨性错〓畸形矫治与成人正畸 评论地址：https://www.jiaokey.com/book/detail/10320951.html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