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书名：医学影象正常解剖 《X线解剖图谱正常·变异》续编</w:t>
      </w:r>
    </w:p>
    <w:p>
      <w:r>
        <w:t>作者：巫北海主编</w:t>
      </w:r>
    </w:p>
    <w:p>
      <w:r>
        <w:t>出版社：北京：科学技术文献出版社；重庆分社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医学影象正常解剖 《X线解剖图谱正常·变异》续编 评论地址：https://www.jiaokey.com/book/detail/10320941.html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