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超声乳化白内障手术学</w:t>
      </w:r>
    </w:p>
    <w:p>
      <w:r>
        <w:rPr>
          <w:rFonts w:ascii="宋体" w:hAnsi="宋体" w:eastAsia="宋体"/>
          <w:sz w:val="24"/>
        </w:rPr>
        <w:t>何守志编著；杨贵舫绘图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超声乳化白内障手术学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何守志编著；杨贵舫绘图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本书出售、求购地址：https://www.jiaokey.com/book/detail/10320935.html</w:t>
      </w:r>
    </w:p>
    <w:p>
      <w:r>
        <w:t>更多相关图书推荐：https://www.jiaokey.com</w:t>
      </w:r>
    </w:p>
    <w:p>
      <w:r>
        <w:t>何守志编著；杨贵舫绘图 其他作品：https://www.jiaokey.com/tag/何守志编著；杨贵舫绘图.html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关键词搜索：https://www.jiaokey.com/tag/超声乳化白内障手术学.html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