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书名：美国最新临床医学问答-影像学</w:t>
      </w:r>
    </w:p>
    <w:p>
      <w:r>
        <w:t>作者：（美）道格拉斯（Douglas，K.S.） 凯文（Kevin，M.R.）等主编；史浩等译</w:t>
      </w:r>
    </w:p>
    <w:p>
      <w:r>
        <w:t>出版社：北京：海洋出版社</w:t>
      </w:r>
    </w:p>
    <w:p>
      <w:r>
        <w:t>出版日期：2000.01</w:t>
      </w:r>
    </w:p>
    <w:p>
      <w:r>
        <w:t>总页数：819</w:t>
      </w:r>
    </w:p>
    <w:p>
      <w:r>
        <w:t>更多请访问教客网: www.jiaokey.com</w:t>
      </w:r>
    </w:p>
    <w:p>
      <w:r>
        <w:t>美国最新临床医学问答-影像学 评论地址：https://www.jiaokey.com/book/detail/10320923.html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