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书名：明中都城考  初稿  上篇  历史篇</w:t>
      </w:r>
    </w:p>
    <w:p>
      <w:r>
        <w:t>作者：王剑英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明中都城考  初稿  上篇  历史篇 评论地址：https://www.jiaokey.com/book/detail/10320807.html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