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书名：西山万泉县阎子疙瘩即汉汾阴后土祠遗址之发掘</w:t>
      </w:r>
    </w:p>
    <w:p>
      <w:r>
        <w:t>作者：</w:t>
      </w:r>
    </w:p>
    <w:p>
      <w:r>
        <w:t>出版社：1932.12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西山万泉县阎子疙瘩即汉汾阴后土祠遗址之发掘 评论地址：https://www.jiaokey.com/book/detail/10320753.html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