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垣曲商城  1  1985-1986年度勘察报告</w:t>
      </w:r>
    </w:p>
    <w:p>
      <w:r>
        <w:rPr>
          <w:rFonts w:ascii="宋体" w:hAnsi="宋体" w:eastAsia="宋体"/>
          <w:sz w:val="24"/>
        </w:rPr>
        <w:t>中国历史博物馆考古部，山西省考古研究所等编著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垣曲商城  1  1985-1986年度勘察报告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中国历史博物馆考古部，山西省考古研究所等编著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本书出售、求购地址：https://www.jiaokey.com/book/detail/10320751.html</w:t>
      </w:r>
    </w:p>
    <w:p>
      <w:r>
        <w:t>更多相关图书推荐：https://www.jiaokey.com</w:t>
      </w:r>
    </w:p>
    <w:p>
      <w:r>
        <w:t>中国历史博物馆考古部，山西省考古研究所等编著 其他作品：https://www.jiaokey.com/tag/中国历史博物馆考古部，山西省考古研究所等编著.html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关键词搜索：https://www.jiaokey.com/tag/垣曲商城  1  1985-1986年度勘察报告.html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