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书名：浙江龙泉青瓷上严儿村窑址发掘报告</w:t>
      </w:r>
    </w:p>
    <w:p>
      <w:r>
        <w:t>作者：</w:t>
      </w:r>
    </w:p>
    <w:p>
      <w:r>
        <w:t>出版社：中国历史博物馆考古部,1981.10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浙江龙泉青瓷上严儿村窑址发掘报告 评论地址：https://www.jiaokey.com/book/detail/10320723.html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