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枣林岗与堆金台  荆江大堤荆州马山段考古发掘报告</w:t>
      </w:r>
    </w:p>
    <w:p>
      <w:r>
        <w:rPr>
          <w:rFonts w:ascii="宋体" w:hAnsi="宋体" w:eastAsia="宋体"/>
          <w:sz w:val="24"/>
        </w:rPr>
        <w:t>湖北省荆州博物馆编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枣林岗与堆金台  荆江大堤荆州马山段考古发掘报告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湖北省荆州博物馆编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本书出售、求购地址：https://www.jiaokey.com/book/detail/10320712.html</w:t>
      </w:r>
    </w:p>
    <w:p>
      <w:r>
        <w:t>更多相关图书推荐：https://www.jiaokey.com</w:t>
      </w:r>
    </w:p>
    <w:p>
      <w:r>
        <w:t>湖北省荆州博物馆编 其他作品：https://www.jiaokey.com/tag/湖北省荆州博物馆编.html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关键词搜索：https://www.jiaokey.com/tag/枣林岗与堆金台  荆江大堤荆州马山段考古发掘报告.html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