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书名：中国历代陶瓷饰纹</w:t>
      </w:r>
    </w:p>
    <w:p>
      <w:r>
        <w:t>作者：陈淞贤编绘</w:t>
      </w:r>
    </w:p>
    <w:p>
      <w:r>
        <w:t>出版社：南天书局有限公司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中国历代陶瓷饰纹 评论地址：https://www.jiaokey.com/book/detail/10320710.html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