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书名：中国古代窑址调查发掘报告集</w:t>
      </w:r>
    </w:p>
    <w:p>
      <w:r>
        <w:t>作者：文物编辑委员会编</w:t>
      </w:r>
    </w:p>
    <w:p>
      <w:r>
        <w:t>出版社：北京:文物出版社,1984.10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中国古代窑址调查发掘报告集 评论地址：https://www.jiaokey.com/book/detail/10320704.html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