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书名：一、宋金元戏曲演出诸方面的历史发展</w:t>
      </w:r>
    </w:p>
    <w:p>
      <w:r>
        <w:t>作者：山西师范大学戏典文物研究所编</w:t>
      </w:r>
    </w:p>
    <w:p>
      <w:r>
        <w:t>出版社：太原：山西人民出版社</w:t>
      </w:r>
    </w:p>
    <w:p>
      <w:r>
        <w:t>出版日期：1987.11</w:t>
      </w:r>
    </w:p>
    <w:p>
      <w:r>
        <w:t>总页数：147</w:t>
      </w:r>
    </w:p>
    <w:p>
      <w:r>
        <w:t>更多请访问教客网: www.jiaokey.com</w:t>
      </w:r>
    </w:p>
    <w:p>
      <w:r>
        <w:t>一、宋金元戏曲演出诸方面的历史发展 评论地址：https://www.jiaokey.com/book/detail/10320692.html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